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c46c" w14:textId="5e3c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присуждение гранта "Лучшая организация среднего образования" с установлением размера гранта и порядка его присуждения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декабря 2014 года № 544. Зарегистрирован в Министерстве юстиции Республики Казахстан 3 февраля 2015 года № 10178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«Лучшая организация среднего образования» с установлением размера гранта и порядка его присуждения.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 после прохождения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544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на присуждение гранта</w:t>
      </w:r>
      <w:r>
        <w:br/>
      </w:r>
      <w:r>
        <w:rPr>
          <w:rFonts w:ascii="Times New Roman"/>
          <w:b/>
          <w:i w:val="false"/>
          <w:color w:val="000000"/>
        </w:rPr>
        <w:t>
«Лучшая организация среднего образования» с установлением</w:t>
      </w:r>
      <w:r>
        <w:br/>
      </w:r>
      <w:r>
        <w:rPr>
          <w:rFonts w:ascii="Times New Roman"/>
          <w:b/>
          <w:i w:val="false"/>
          <w:color w:val="000000"/>
        </w:rPr>
        <w:t>
размера гранта и порядка его присуждения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конкурса на присуждение гранта «Лучшая организация среднего образования» с установлением размера гранта и порядка его присуждения»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и определяют порядок проведения конкурса на присуждение гранта «Лучшая организация среднего образования» с установлением размера гранта и порядка его присуждения.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организаторы конкурса - местные исполнительные органы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«Лучшая организация среднего образования»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рейтинговые показатели - критерии, устанавливаемые настоящими Правилами, которым должны соответствовать государственные организации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Конкурс на присуждение гранта «Лучшая организация среднего образования» с установлением размера гранта и порядка его присуждения (далее - Конкурс) проводится ежегодно местными исполнительными органами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с целью выявления, обобщения и распространения эффективного педагогического и управленческого опыта, стимулирования профессионального и личностного роста педагогов и руководителей организаций среднего образования, выявления тенденций развития системы среднего образования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Грант присуждается победителям Конкурса - лучшим государственным организациям среднего образования.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конкурса на присуждение гранта «Лучшая</w:t>
      </w:r>
      <w:r>
        <w:br/>
      </w:r>
      <w:r>
        <w:rPr>
          <w:rFonts w:ascii="Times New Roman"/>
          <w:b/>
          <w:i w:val="false"/>
          <w:color w:val="000000"/>
        </w:rPr>
        <w:t>
организация среднего образования» с установлением размера</w:t>
      </w:r>
      <w:r>
        <w:br/>
      </w:r>
      <w:r>
        <w:rPr>
          <w:rFonts w:ascii="Times New Roman"/>
          <w:b/>
          <w:i w:val="false"/>
          <w:color w:val="000000"/>
        </w:rPr>
        <w:t>
гранта и порядка его присуждения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участию в Конкурсе допускаются государственные организации среднего образования (далее - организации образования) всех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этап - районный (городской), проводится ежегодно в апреле месяце, где определяются участники Конкурса, рекомендуемые для участия во втором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этап - областной, городов Астаны и Алматы, проводится ежегодно в мае месяце, где определяются победители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организации и проведения Конкурса на каждом уровне местными исполнительными органами в области образования решением акима области (города республиканского значения и столицы), района (города) создается конкурсная комиссия под председательством заместителя акима области (города республиканского значения и столицы), района (города), курирующего вопросы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конкурсных комиссий I и II этапов входят специалисты областных (города республиканского значения и столицы), районных (городских) органов в области образования, опытные педагоги, методисты, психологи, представители общественных организаций, деятели науки, сотрудники департаментов по контролю в сфере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Объявление о проведении Конкурса публикуется местными исполнительными органами в области образования в периодических печатных изданиях не менее, чем за месяц до начала проведения Конкурса 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дату, время, место и порядок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и сроки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качественного образования (доля выпускников, получивших аттестат об общем среднем образовании «Алтын белгі», доля выпускников, получивших аттестат об общем среднем образовании с отличием, доля детей, охваченных дополнительным образованием);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информационных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профориентационной диагностики склонностей учащихся);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 на внутришкольном учете и в инспекции по делам несовершеннолетних);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информационных 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I этапа Конкурса конкурсная комиссия направляет на рассмотрение конкурсной комиссии областного (городов Астана и Алматы) уровня материалы, а также выписку из протокола заседания конкурсной комиссии районного (городского) уровня с указанием наименований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конкурсных комиссий по присуждению гранта считаются правомочными, если на них присутствовали не менее двух третей их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участия в Конкурсе организации образования подают в конкурсную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соответствующих материалов согласно критериям, указанным в пункте 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заявок устанавливается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рассмотрению конкурсной комиссией принимаются документы, представленные в установленные сроки приема, в конверте с пометкой «Конкурс грантов».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Организации образования, представившие документы позже установленного срока приема документов, к участию в Конкурсе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представленных документов конкурсная комиссия соответствующих уровней проводит регистрацию участников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представленных материалов конкурсная комиссия определяет победителя Конкурса и принимает решение о присуждении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конкурсной комиссии на каждом уровне оформляется протоколом, подписывается председателем, заместителем председателя, секретарем и членами комиссии, принимавшими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Победители Конкурса награждаются специальными почетными дипломами «Лауреат конкурса «Лучшая организация среднего образования» и сертификатами о получении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диплома и сертификата утверждаются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Выплата гранта осуществляется по решению местных исполнительных органов за счет средств местных бюджетов по итогам Конкурсного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Размер гранта составляет восьмисоткратный размер минимальной заработной платы за счет средств республиканского бюджета, установленного законом Республики Казахстан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Государственные учреждения среднего образования, получившие на конкурсной основе грант «Лучшая организация среднего образования», расходуют грант на улучшения материально-технического оснащения организации образования и научно-методическое обеспечение образовательного процесса.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